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18:00-19:00 Kirjoittavatko suomalaiset aitoa englantia – vai muka-englantia?</w:t>
      </w:r>
    </w:p>
    <w:p>
      <w:r>
        <w:t>Kirjailijavierailu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