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>13:30-15:30 Kohtaamistaidepaja Seinäjoen pääkirjastossa</w:t>
      </w:r>
    </w:p>
    <w:p>
      <w:r>
        <w:t>Vanhusten viikko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