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18:00-23:00 Julkkiskokki-vierailu: Jyrki Sukulan Piemontelainen ilta</w:t>
      </w:r>
    </w:p>
    <w:p>
      <w:r>
        <w:t>Suomen tunnetuimpiin kokkeihin kuuluva Jyrki Sukula tulee kokkaamaan OmaSp Stadionille yhdeksi illaksi eksklusiivisen menun.</w:t>
      </w:r>
    </w:p>
    <w:p>
      <w:r>
        <w:t>89€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