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 xml:space="preserve">17:30-20:00 Ilmiöiden yö: Nordic Dance- tanssityöpajat ja Sirkus Moodi </w:t>
      </w:r>
    </w:p>
    <w:p>
      <w:r>
        <w:t xml:space="preserve">Tule kokemaan, miten kulttuuri yhdistää – liikkeen, musiikin ja yhteisön kautta!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