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12:00-15:00 Kalastus opastuskurssi alle 18-vuotiaille</w:t>
      </w:r>
    </w:p>
    <w:p>
      <w:r>
        <w:t>Pukkilansaaressa järjestetään kalastus opastuskurssi alle 18-vuotiaille lapsille ja nuorille 13.9.2025</w:t>
      </w:r>
    </w:p>
    <w:p>
      <w:r>
        <w:t>Kurssi on ilmainen ilmoittautuneille.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