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13:00-15:00 Kuukauden kerho Intolassa ti 26.8.2025 klo 13-15</w:t>
      </w:r>
    </w:p>
    <w:p>
      <w:r>
        <w:t>Kurikan Invalidien kuukauden kerhossa aiheena varautuminen vammaisten näkökulmasta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