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17:00-19:00 Ilmiöiden yö - kivien maalaus työpaja</w:t>
      </w:r>
    </w:p>
    <w:p>
      <w:r>
        <w:t xml:space="preserve">Taitokeskus mukana Seinäjoen kaupungin Ilmiöiden yö -tapahtumassa. </w:t>
      </w:r>
    </w:p>
    <w:p>
      <w:r>
        <w:t>Materiaalimaksu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