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17:00-19:00 Kauhajoen Harrastussäpinät keskiviikkona 10.9.2025</w:t>
      </w:r>
    </w:p>
    <w:p>
      <w:r>
        <w:t>Tervetuloa tutustumaan Kauhajoen monipuolisiin harrastusmahdollisuuksiin Kauhajoen Koulukeskukseen keskiviikkona 10.9. klo 17.00-19.00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