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10:00-16:00 Maksuton retki Spitaalijärvelle</w:t>
      </w:r>
    </w:p>
    <w:p>
      <w:r>
        <w:t>Päiväretki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