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Autionmaan maja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09:00-15:00 Kurikka-vaellus</w:t>
      </w:r>
    </w:p>
    <w:p>
      <w:r>
        <w:t>Perinteinen Kurikka-vaellus järjestetään la 27.9.2025 klo 9.00 alkaen Autionmaassa.</w:t>
      </w:r>
    </w:p>
    <w:p>
      <w:r>
        <w:t>Perhe 30 €, Aikuiset 20 €, 12-15 v 5 € ja alle 12 v 0 €. Käteismaksu /Sis lounas, saunat,riipus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