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18:00-19:45 Aikuisten elokuvaillat Nurmon kirjastossa</w:t>
      </w:r>
    </w:p>
    <w:p>
      <w:r>
        <w:t>Aikuisten elokuvaillat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