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18:00-19:30 Kirjailijavieraana Maija Kajanto</w:t>
      </w:r>
    </w:p>
    <w:p>
      <w:r>
        <w:t>Maija Kajannon kirjailijavierailu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