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20:30-21:45 Suvi Teräsniska</w:t>
      </w:r>
    </w:p>
    <w:p>
      <w:r>
        <w:t xml:space="preserve">Lisäkeikka! Suvi Teräsniskan akustinen konsertti </w:t>
      </w:r>
    </w:p>
    <w:p>
      <w:r>
        <w:t>37,50€ sis. pm lippu.fi, ovelta 40€,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