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11:00-15:00 Kahden kielikahvilan tapaaminen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