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14:00-16:00 Ikääntyneiden YO:n maksuton etäluento Jurvan kirjastossa ke 17.9. klo 14-16</w:t>
      </w:r>
    </w:p>
    <w:p>
      <w:r>
        <w:t>Kolesteroli – vähän on hyvästä ja liika on pahasta: maksuton etäluento Jurvan kirjastossa ke 17.9.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