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18:00-23:55 Topi-ilta Ähtärissä 25.10.</w:t>
      </w:r>
    </w:p>
    <w:p>
      <w:r>
        <w:t>Laulajalegenda Topi Sorsakosken tuotantoa tulkiten</w:t>
      </w:r>
    </w:p>
    <w:p>
      <w:r>
        <w:t>Liput ennakkoon 26,50€, ovelta 30€/hlö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