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14:00-15:00 Tietovisa senioreille</w:t>
      </w:r>
    </w:p>
    <w:p>
      <w:r>
        <w:t>20 kysymystä eri aiheista ja eniten tiennyt palkitaan.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