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10:00-15:00 Air Pilot ry:n lentokone- sekä  Ryhmä Hau-tapahtuma Jalasjärven kirjastossa</w:t>
      </w:r>
    </w:p>
    <w:p>
      <w:r>
        <w:t xml:space="preserve"> la 6.9.2025 klo 10 – 15!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