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>11:00-19:00 SYYSKUUN KUUKAUDEN TAITEILIJA HILLA HAUTANEN</w:t>
      </w:r>
    </w:p>
    <w:p>
      <w:r>
        <w:t xml:space="preserve">Elonkirjo – Värejä ja muotoja luonnon monimuotoisuuden inspiroimana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