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14:00-16:00 Ikääntyneiden YO:n etäluento Jurvan kirjastossa ke 19.11. klo 14-16</w:t>
      </w:r>
    </w:p>
    <w:p>
      <w:r>
        <w:t>Itämeren ilkeä historia: maksuton etäluento Jurvan kirjastossa ke 19.11.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