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14:00-16:00 Ikääntyneiden YO:n etäluento Jalasjärven kirjastossa ke 10.12. klo 14-16</w:t>
      </w:r>
    </w:p>
    <w:p>
      <w:r>
        <w:t>Lohdun iltapäivä: Minkä varassa jaksan – sanoja ja säveliä lohdusta: maksuton etäluento Jalasjärven kirjastossa ke 10.12.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