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Mestari Seinäjoki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19:00-22:00 Torstai Tanssit: Antti Railio</w:t>
      </w:r>
    </w:p>
    <w:p>
      <w:r>
        <w:t>Torstai Tanssit</w:t>
      </w:r>
    </w:p>
    <w:p>
      <w:r>
        <w:t>15€, Lipputuotot artisteille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