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15:00-18:00 Ähtärin Voimistelijat 75 vuotta – Juhlanäytös "Oodi tanssille"</w:t>
      </w:r>
    </w:p>
    <w:p>
      <w:r>
        <w:t>Juhlanäytös, jossa jokainen esitys kertoo oman tarinansa tanssin keinoin.</w:t>
      </w:r>
    </w:p>
    <w:p>
      <w:r>
        <w:t>Aikuiset 5€ pääsymaksu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