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kirkko</w:t>
      </w:r>
    </w:p>
    <w:p>
      <w:r>
        <w:t>13.12.2025 lauantai</w:t>
      </w:r>
    </w:p>
    <w:p>
      <w:pPr>
        <w:pStyle w:val="Heading1"/>
      </w:pPr>
      <w:r>
        <w:t>13.12.2025 lauantai</w:t>
      </w:r>
    </w:p>
    <w:p>
      <w:pPr>
        <w:pStyle w:val="Heading2"/>
      </w:pPr>
      <w:r>
        <w:t>18:00-19:30 Antti Ketonen - Joulu valtaa sydämen -konsertti, Kurikan Kirkko 13.12.2025</w:t>
      </w:r>
    </w:p>
    <w:p>
      <w:r>
        <w:t>Kaikkien rakastama Antti Ketonen lähtee tänäkin vuonna tunnelmalliselle Joulu valtaa sydämen joulukiertueelle.</w:t>
      </w:r>
    </w:p>
    <w:p>
      <w:r>
        <w:t>44,90€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