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19:00-20:30 Antti Ketonen - Joulu valtaa sydämen -konsertti, Seinäjoki - Lakeuden Risti</w:t>
      </w:r>
    </w:p>
    <w:p>
      <w:r>
        <w:t>Kaikkien rakastama Antti Ketonen lähtee tänäkin vuonna tunnelmalliselle Joulu valtaa sydämen joulukiertueelle.</w:t>
      </w:r>
    </w:p>
    <w:p>
      <w:r>
        <w:t>44,90€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