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 xml:space="preserve">09:00-15:00 Kauhavan Syysmarkkinat </w:t>
      </w:r>
    </w:p>
    <w:p>
      <w:r>
        <w:t>Syysmarkkinat Kauhavan torilla, tervetuloa!</w:t>
      </w:r>
    </w:p>
    <w:p>
      <w:r>
        <w:t>Myyntipaikkojen hinnat www.kauhavanmarkkinat.fi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