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kirkko</w:t>
      </w:r>
    </w:p>
    <w:p>
      <w:r>
        <w:t>23.11.2025 sunnuntai</w:t>
      </w:r>
    </w:p>
    <w:p>
      <w:pPr>
        <w:pStyle w:val="Heading1"/>
      </w:pPr>
      <w:r>
        <w:t>23.11.2025 sunnuntai</w:t>
      </w:r>
    </w:p>
    <w:p>
      <w:pPr>
        <w:pStyle w:val="Heading2"/>
      </w:pPr>
      <w:r>
        <w:t>19:00-20:30 PETRA - Joulukonsertti, Kurikan Kirkko 23.11.2025</w:t>
      </w:r>
    </w:p>
    <w:p>
      <w:r>
        <w:t xml:space="preserve">Tunnelmallinen joulukonsertti, jota tähdittää Petra Gargano, TikTakista tuttu laulaja ja lauluntekijä. </w:t>
      </w:r>
    </w:p>
    <w:p>
      <w:r>
        <w:t xml:space="preserve">39,90€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