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19:00-20:30 Katri Ylander - Jouluiltana joulukonsertti, Seinäjoki - Lakeuden Risti</w:t>
      </w:r>
    </w:p>
    <w:p>
      <w:r>
        <w:t>Jouluiltana -konsertti sisältää tuttuja ja perinteisiä joululauluja koko perheelle, sekä Katrin omaa tuotantoa teemaan sopivin sovituksin.</w:t>
      </w:r>
    </w:p>
    <w:p>
      <w:r>
        <w:t>39,90€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