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19:00-04:30 Topi-ilta: A.Aalto &amp; Free Shake</w:t>
      </w:r>
    </w:p>
    <w:p>
      <w:r>
        <w:t>Elävää musiikkia Äx-klubilla Ähtärissä</w:t>
      </w:r>
    </w:p>
    <w:p>
      <w:r>
        <w:t>Liput ennakkoon 26,50 € (lippu 25 € + Tiketin palvelumaksu 1,50 €/lipputilaus). Liput ovelta 30 €/ hlö. Meillä käyvät kulttuurieduista maksutapoina ePassi, Edenred, Smartum ja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