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19:00-21:00 Oppilaskonsertti Jalasjärven srk-sali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