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 xml:space="preserve">17:00-18:00 Nuorten lukupiiri Peräseinäjoen kirjastossa </w:t>
      </w:r>
    </w:p>
    <w:p>
      <w:r>
        <w:t xml:space="preserve">15-20-vuotiaille lukemisen ystäville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