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Kaatialan louhos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10:00-14:00 Kaatialan luonto- ja mineraalipäivä</w:t>
      </w:r>
    </w:p>
    <w:p>
      <w:r>
        <w:t>Perinteinen Kaatialan luonto- ja mineraalipäivä lauantaina 6.9.2025  klo 10-14 Kaatialan louhoksella.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