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Kirjakauppa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10:00-12:00 Pieni Pihatori Kuortaneella</w:t>
      </w:r>
    </w:p>
    <w:p>
      <w:r>
        <w:t>Pieni Pihatori la 6.9. klo 10-12 Kuortaneen Kirjakaupan pihapiirissä, Keskustie 30. Tarjolla puutarhan antimia, leivonnaisia, käsitöitä ym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