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kirkko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19:00-20:30 Saara Aalto, Enkeleitä -joulukonsertti, Kauhajoen Kirkko 5.12.2025</w:t>
      </w:r>
    </w:p>
    <w:p>
      <w:r>
        <w:t>Huippusuosittu Enkeleitä -joulukonsertti saapuu Kauhajoelle entistä upeampana!</w:t>
      </w:r>
    </w:p>
    <w:p>
      <w:r>
        <w:t>49,90€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