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17:30-18:30 Taiteilijatapaaminen: Liisa-Irmelen Liwata</w:t>
      </w:r>
    </w:p>
    <w:p>
      <w:r>
        <w:t>Still I Rise -näyttelyn toinen taiteilija Liisa-Irmelen Liwata kertoo teoksistaan Seinäjoen taidehallin näyttelytila 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