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17:00-19:45 F-liigan Superavaus: Jymy vs. SPV</w:t>
      </w:r>
    </w:p>
    <w:p>
      <w:r>
        <w:t>Salibandyn miesten F-liigaa</w:t>
      </w:r>
    </w:p>
    <w:p>
      <w:r>
        <w:t>15-65€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