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14:00-16:00 Avajaiset: Alku-utopiat ja Pohjois-Amerikan alkuperäiskansojen taide tänään</w:t>
      </w:r>
    </w:p>
    <w:p>
      <w:r>
        <w:t>Taiteilijat Laiti ja Suomenrinne ovat paikalla kertomassa työskentelystään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