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18:00-19:00 Suomi ja EU muuttuvassa maailmassa – mihin olemme matkalla? -luento</w:t>
      </w:r>
    </w:p>
    <w:p>
      <w:r>
        <w:t>Lapuan kansalaisopiston järjestämä kaikille avoin ja maksuton luento.  Luennoitsijana Eeli Salmela Etelä-Pohjanmaan EU-tietokeskuksesta.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