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Millaisia käsityöohjeita antoi Lotta Svärd -lehti? -luento</w:t>
      </w:r>
    </w:p>
    <w:p>
      <w:r>
        <w:t>Lapuan kansalaisopiston järjestämä kaikille avoin ja maksuton luento.  Luennoitsijana tekstiilityön aineiden opettaja Tuija Juppo.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