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17:30-19:15 Yksilöllisyys vai itsekkyys- kasvatuksen monet tuulet -luento</w:t>
      </w:r>
    </w:p>
    <w:p>
      <w:r>
        <w:t>Lapuan kansalaisopiston järjestämä kaikille avoin ja maksuton luento.  Luennoitsijana psykologi ja emerita prof. Liisa Keltikangas-Järvinen.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