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18:00-20:00 Luontokuvailta</w:t>
      </w:r>
    </w:p>
    <w:p>
      <w:r>
        <w:t>Luontokuvia esittelemässä Benjam Pöntinen, Jukka Risikko, Pekka Takamaa sekä Risto Vähämäki.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