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Jokilaakson matkailupuutarha</w:t>
      </w:r>
    </w:p>
    <w:p>
      <w:r>
        <w:t>29.11.2025 lauantai</w:t>
      </w:r>
    </w:p>
    <w:p>
      <w:pPr>
        <w:pStyle w:val="Heading1"/>
      </w:pPr>
      <w:r>
        <w:t>29.11.2025-30.11.2025</w:t>
      </w:r>
    </w:p>
    <w:p>
      <w:pPr>
        <w:pStyle w:val="Heading2"/>
      </w:pPr>
      <w:r>
        <w:t>12:00-18:00 Japanilainen teetaide – intensiivikurssi</w:t>
      </w:r>
    </w:p>
    <w:p>
      <w:r>
        <w:t>Lapuan kansalaisopiston kurssilla valmistetaan ja nautitaan vihreää matcha-teetä perinteisen japanilaisen chado-teetaiteen perinteen mukaan</w:t>
      </w:r>
    </w:p>
    <w:p>
      <w:r>
        <w:t>kurssimaksu 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