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10:00-14:00 Moomma Ylistaros! Perhelauantai kirjastossa</w:t>
      </w:r>
    </w:p>
    <w:p>
      <w:r>
        <w:t>13.9.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