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17:00-18:15 Maxim Fedorov kirjailijavieraana</w:t>
      </w:r>
    </w:p>
    <w:p>
      <w:r>
        <w:t>Maxim Fedorov kertoo tilaisuudessa kirjoistaan ja toimittajan urastaan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