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09:30-10:00 Pikkuteatteri Hupsis esittää "Possun pöksyt"</w:t>
      </w:r>
    </w:p>
    <w:p>
      <w:r>
        <w:t>"Possun pöksyt" esitys Lapuan kaupunginkirjastossa.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