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19:00-21:00 Jazzoikoon! Dominique Pifarély &amp; François Couturier (FR) Preludes and Songs</w:t>
      </w:r>
    </w:p>
    <w:p>
      <w:r>
        <w:t xml:space="preserve">Viulisti Dominique Pifarély ja pianisti Francois Couturier  esiintyvät Seinäjoella osoittaen hienoa taiteellista yhteenkuuluvuuttaan. </w:t>
      </w:r>
    </w:p>
    <w:p>
      <w:r>
        <w:t>Liput: 30 €, jäsenet 25 €. Opiskelijat 15 €. Maksu ovella, käteinen tai MobilePay.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