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17:30-18:30 Jazzoikoon! Antti Lötjönen ja Sanni Orasmaa /Bass &amp; Voice</w:t>
      </w:r>
    </w:p>
    <w:p>
      <w:r>
        <w:t xml:space="preserve">Basisti Antti Lötjönen ja laulaja Sanni Orasmaa,tuovat Seinäjoelle yhteisen Bass &amp; Voice -konserttinsa. </w:t>
      </w:r>
    </w:p>
    <w:p>
      <w:r>
        <w:t xml:space="preserve">30 € / 25 € jäsenet. Opiskelijat 15 €.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