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19:00-21:00 Laulajapoika</w:t>
      </w:r>
    </w:p>
    <w:p>
      <w:r>
        <w:t>Musiikkiteatteriesitys</w:t>
      </w:r>
    </w:p>
    <w:p>
      <w:r>
        <w:t>20€ ( sis. väliaikakahvit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