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08:30-10:30 Tietoprovinssi: Luovuus ja hyvinvointi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