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17:00-18:00 Läsnäololla kohti keskittymiskykyä -asiantuntijaluento</w:t>
      </w:r>
    </w:p>
    <w:p>
      <w:r>
        <w:t>Ratkaisukeskeinen lyhytterapeutti Janica Grönstrand luennoi teemalla Läsnäololla kohti keskittymiskykyä.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